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10067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0D1C-43E4-4F9F-AA63-C88EA65563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